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5E33ED" w14:paraId="2536732E" w14:textId="77777777" w:rsidTr="005E33ED">
        <w:tc>
          <w:tcPr>
            <w:tcW w:w="3970" w:type="dxa"/>
          </w:tcPr>
          <w:p w14:paraId="30C9BF9E" w14:textId="77777777" w:rsidR="005E33ED" w:rsidRDefault="005E3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2E3C80F" w14:textId="77777777" w:rsidR="005E33ED" w:rsidRPr="005E33ED" w:rsidRDefault="005E33ED" w:rsidP="005E33E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3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46C8ECEF" w14:textId="77777777" w:rsidR="005E33ED" w:rsidRDefault="005E33ED" w:rsidP="005E3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3ED" w14:paraId="4D585EC8" w14:textId="77777777" w:rsidTr="005E33ED">
        <w:tc>
          <w:tcPr>
            <w:tcW w:w="3970" w:type="dxa"/>
          </w:tcPr>
          <w:p w14:paraId="7BDCE8CB" w14:textId="77777777" w:rsidR="005E33ED" w:rsidRPr="005E33ED" w:rsidRDefault="005E33ED" w:rsidP="005E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3ED">
              <w:rPr>
                <w:rFonts w:ascii="Times New Roman" w:hAnsi="Times New Roman" w:cs="Times New Roman"/>
                <w:b/>
                <w:sz w:val="24"/>
                <w:szCs w:val="24"/>
              </w:rPr>
              <w:t>TRƯỜNG TIỂU HỌC NHÂN HẬU</w:t>
            </w:r>
          </w:p>
          <w:p w14:paraId="34ED63D5" w14:textId="77777777" w:rsidR="005E33ED" w:rsidRDefault="005E3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0BBC335" w14:textId="77777777" w:rsidR="005E33ED" w:rsidRPr="005E33ED" w:rsidRDefault="005E33ED" w:rsidP="005E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3ED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21BBE18" w14:textId="77777777" w:rsidR="005E33ED" w:rsidRDefault="005E3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CB0E67" w14:textId="77777777" w:rsidR="00825DFF" w:rsidRPr="005E33ED" w:rsidRDefault="00825DFF">
      <w:pPr>
        <w:rPr>
          <w:rFonts w:ascii="Times New Roman" w:hAnsi="Times New Roman" w:cs="Times New Roman"/>
          <w:sz w:val="28"/>
          <w:szCs w:val="28"/>
        </w:rPr>
      </w:pPr>
    </w:p>
    <w:p w14:paraId="410925EA" w14:textId="2FEE24B9" w:rsidR="00825DFF" w:rsidRPr="005E33ED" w:rsidRDefault="00000000" w:rsidP="005E3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b/>
          <w:sz w:val="28"/>
          <w:szCs w:val="28"/>
        </w:rPr>
        <w:t>QUY CHẾ PHỐI HỢP CHA MẸ HỌC SINH VÀ BAN QUẢN LÝ</w:t>
      </w:r>
      <w:r w:rsidRPr="005E33ED">
        <w:rPr>
          <w:rFonts w:ascii="Times New Roman" w:hAnsi="Times New Roman" w:cs="Times New Roman"/>
          <w:b/>
          <w:sz w:val="28"/>
          <w:szCs w:val="28"/>
        </w:rPr>
        <w:br/>
        <w:t>TỔ CHỨC ĂN BÁN TRÚ NĂM HỌC 202</w:t>
      </w:r>
      <w:r w:rsidR="005E33ED">
        <w:rPr>
          <w:rFonts w:ascii="Times New Roman" w:hAnsi="Times New Roman" w:cs="Times New Roman"/>
          <w:b/>
          <w:sz w:val="28"/>
          <w:szCs w:val="28"/>
        </w:rPr>
        <w:t>5</w:t>
      </w:r>
      <w:r w:rsidRPr="005E33ED">
        <w:rPr>
          <w:rFonts w:ascii="Times New Roman" w:hAnsi="Times New Roman" w:cs="Times New Roman"/>
          <w:b/>
          <w:sz w:val="28"/>
          <w:szCs w:val="28"/>
        </w:rPr>
        <w:t>-202</w:t>
      </w:r>
      <w:r w:rsidR="005E33ED">
        <w:rPr>
          <w:rFonts w:ascii="Times New Roman" w:hAnsi="Times New Roman" w:cs="Times New Roman"/>
          <w:b/>
          <w:sz w:val="28"/>
          <w:szCs w:val="28"/>
        </w:rPr>
        <w:t>6</w:t>
      </w:r>
    </w:p>
    <w:p w14:paraId="17004BF7" w14:textId="77777777" w:rsidR="00825DFF" w:rsidRPr="005E33ED" w:rsidRDefault="00000000">
      <w:pPr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sz w:val="28"/>
          <w:szCs w:val="28"/>
        </w:rPr>
        <w:t>1. CMHS thông báo tình trạng sức khỏe đặc biệt của HS (dị ứng thức ăn; bệnh mãn tính hen, suyễn, tim...; tình trạng trầm cảm, tăng động nếu có)</w:t>
      </w:r>
    </w:p>
    <w:p w14:paraId="016F00ED" w14:textId="77777777" w:rsidR="00825DFF" w:rsidRPr="005E33ED" w:rsidRDefault="00000000">
      <w:pPr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sz w:val="28"/>
          <w:szCs w:val="28"/>
        </w:rPr>
        <w:t>2. HS nghỉ không ăn ngày nào CMHS cần báo trước 7 giờ sáng.</w:t>
      </w:r>
    </w:p>
    <w:p w14:paraId="1A832E6F" w14:textId="77777777" w:rsidR="00825DFF" w:rsidRPr="005E33ED" w:rsidRDefault="00000000">
      <w:pPr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sz w:val="28"/>
          <w:szCs w:val="28"/>
        </w:rPr>
        <w:t>3. Chuẩn bị chăn, gối đơn phù hợp cho HS.</w:t>
      </w:r>
    </w:p>
    <w:p w14:paraId="359923DB" w14:textId="77777777" w:rsidR="00825DFF" w:rsidRPr="005E33ED" w:rsidRDefault="00000000">
      <w:pPr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sz w:val="28"/>
          <w:szCs w:val="28"/>
        </w:rPr>
        <w:t>4. Nộp tiền ăn vào ngày 1 đến ngày 5 hàng tháng trước. Số tiền thực ăn sẽ được xác thực của CMHS. Hình thức nộp tiền qua chuyển khoản hoặc tiền mặt nộp trực tiếp (khuyến khích chuyển khoản).</w:t>
      </w:r>
    </w:p>
    <w:p w14:paraId="4F014B22" w14:textId="7A631298" w:rsidR="00825DFF" w:rsidRPr="005E33ED" w:rsidRDefault="00000000">
      <w:pPr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sz w:val="28"/>
          <w:szCs w:val="28"/>
        </w:rPr>
        <w:t xml:space="preserve">- Tài khoản: </w:t>
      </w:r>
      <w:r w:rsidR="005E33ED">
        <w:rPr>
          <w:rFonts w:ascii="Times New Roman" w:hAnsi="Times New Roman" w:cs="Times New Roman"/>
          <w:sz w:val="28"/>
          <w:szCs w:val="28"/>
        </w:rPr>
        <w:t>0915006263</w:t>
      </w:r>
      <w:r w:rsidRPr="005E33ED">
        <w:rPr>
          <w:rFonts w:ascii="Times New Roman" w:hAnsi="Times New Roman" w:cs="Times New Roman"/>
          <w:sz w:val="28"/>
          <w:szCs w:val="28"/>
        </w:rPr>
        <w:t xml:space="preserve">. </w:t>
      </w:r>
      <w:r w:rsidR="005E33ED">
        <w:rPr>
          <w:rFonts w:ascii="Times New Roman" w:hAnsi="Times New Roman" w:cs="Times New Roman"/>
          <w:sz w:val="28"/>
          <w:szCs w:val="28"/>
        </w:rPr>
        <w:t>Vpbank</w:t>
      </w:r>
      <w:r w:rsidRPr="005E33ED">
        <w:rPr>
          <w:rFonts w:ascii="Times New Roman" w:hAnsi="Times New Roman" w:cs="Times New Roman"/>
          <w:sz w:val="28"/>
          <w:szCs w:val="28"/>
        </w:rPr>
        <w:t xml:space="preserve"> – Chủ TK: Nguyễn Thị Thu Ngân.</w:t>
      </w:r>
    </w:p>
    <w:p w14:paraId="7FAC2CEB" w14:textId="77777777" w:rsidR="00825DFF" w:rsidRPr="005E33ED" w:rsidRDefault="00000000">
      <w:pPr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sz w:val="28"/>
          <w:szCs w:val="28"/>
        </w:rPr>
        <w:t>Nội dung chuyển khoản ghi rõ: Tên HS + Lớp (VD: Trần Đức Đô-1A)</w:t>
      </w:r>
    </w:p>
    <w:p w14:paraId="0B441DD9" w14:textId="77777777" w:rsidR="00825DFF" w:rsidRPr="005E33ED" w:rsidRDefault="00000000">
      <w:pPr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sz w:val="28"/>
          <w:szCs w:val="28"/>
        </w:rPr>
        <w:t>5. Số ĐT liên hệ: 0915006263 (cô Ngân) – trực tiếp quản lý về việc ăn bán trú.</w:t>
      </w:r>
    </w:p>
    <w:p w14:paraId="4F39C5A7" w14:textId="77777777" w:rsidR="00825DFF" w:rsidRPr="005E33ED" w:rsidRDefault="00825DFF">
      <w:pPr>
        <w:rPr>
          <w:rFonts w:ascii="Times New Roman" w:hAnsi="Times New Roman" w:cs="Times New Roman"/>
          <w:sz w:val="28"/>
          <w:szCs w:val="28"/>
        </w:rPr>
      </w:pPr>
    </w:p>
    <w:p w14:paraId="76607DDE" w14:textId="77777777" w:rsidR="00825DFF" w:rsidRPr="005E33ED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6EC9A48F" w14:textId="5F5A708A" w:rsidR="00825DFF" w:rsidRPr="005E33ED" w:rsidRDefault="005E33ED" w:rsidP="005E3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00000" w:rsidRPr="005E33ED">
        <w:rPr>
          <w:rFonts w:ascii="Times New Roman" w:hAnsi="Times New Roman" w:cs="Times New Roman"/>
          <w:sz w:val="28"/>
          <w:szCs w:val="28"/>
        </w:rPr>
        <w:t>(đã ký)</w:t>
      </w:r>
    </w:p>
    <w:p w14:paraId="48BAE5FA" w14:textId="77777777" w:rsidR="00825DFF" w:rsidRPr="005E33ED" w:rsidRDefault="00825DFF">
      <w:pPr>
        <w:rPr>
          <w:rFonts w:ascii="Times New Roman" w:hAnsi="Times New Roman" w:cs="Times New Roman"/>
          <w:sz w:val="28"/>
          <w:szCs w:val="28"/>
        </w:rPr>
      </w:pPr>
    </w:p>
    <w:p w14:paraId="4515948B" w14:textId="77777777" w:rsidR="00825DFF" w:rsidRPr="005E33ED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 w:rsidRPr="005E33ED">
        <w:rPr>
          <w:rFonts w:ascii="Times New Roman" w:hAnsi="Times New Roman" w:cs="Times New Roman"/>
          <w:b/>
          <w:sz w:val="28"/>
          <w:szCs w:val="28"/>
        </w:rPr>
        <w:t>Trần Thị Thu Hà</w:t>
      </w:r>
    </w:p>
    <w:sectPr w:rsidR="00825DFF" w:rsidRPr="005E33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3324502">
    <w:abstractNumId w:val="8"/>
  </w:num>
  <w:num w:numId="2" w16cid:durableId="1164659949">
    <w:abstractNumId w:val="6"/>
  </w:num>
  <w:num w:numId="3" w16cid:durableId="573855906">
    <w:abstractNumId w:val="5"/>
  </w:num>
  <w:num w:numId="4" w16cid:durableId="1375077007">
    <w:abstractNumId w:val="4"/>
  </w:num>
  <w:num w:numId="5" w16cid:durableId="2119714635">
    <w:abstractNumId w:val="7"/>
  </w:num>
  <w:num w:numId="6" w16cid:durableId="448357986">
    <w:abstractNumId w:val="3"/>
  </w:num>
  <w:num w:numId="7" w16cid:durableId="759955883">
    <w:abstractNumId w:val="2"/>
  </w:num>
  <w:num w:numId="8" w16cid:durableId="181209635">
    <w:abstractNumId w:val="1"/>
  </w:num>
  <w:num w:numId="9" w16cid:durableId="136513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6F1C"/>
    <w:rsid w:val="005E33ED"/>
    <w:rsid w:val="00825D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229A9"/>
  <w14:defaultImageDpi w14:val="300"/>
  <w15:docId w15:val="{FF276110-66CB-4B68-827C-6478364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2026-03-24T01:28:00Z</dcterms:modified>
  <cp:category/>
</cp:coreProperties>
</file>