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645E47" w14:paraId="2C5214EC" w14:textId="77777777" w:rsidTr="006C5F39">
        <w:tc>
          <w:tcPr>
            <w:tcW w:w="3970" w:type="dxa"/>
          </w:tcPr>
          <w:p w14:paraId="187299EF" w14:textId="77777777" w:rsidR="00645E47" w:rsidRDefault="00645E47" w:rsidP="006C5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F881DCB" w14:textId="77777777" w:rsidR="00645E47" w:rsidRPr="005E33ED" w:rsidRDefault="00645E47" w:rsidP="006C5F3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3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23EBE8E3" w14:textId="77777777" w:rsidR="00645E47" w:rsidRDefault="00645E47" w:rsidP="006C5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47" w14:paraId="73E210EB" w14:textId="77777777" w:rsidTr="006C5F39">
        <w:tc>
          <w:tcPr>
            <w:tcW w:w="3970" w:type="dxa"/>
          </w:tcPr>
          <w:p w14:paraId="63F96E02" w14:textId="77777777" w:rsidR="00645E47" w:rsidRPr="005E33ED" w:rsidRDefault="00645E47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ED">
              <w:rPr>
                <w:rFonts w:ascii="Times New Roman" w:hAnsi="Times New Roman" w:cs="Times New Roman"/>
                <w:b/>
                <w:sz w:val="24"/>
                <w:szCs w:val="24"/>
              </w:rPr>
              <w:t>TRƯỜNG TIỂU HỌC NHÂN HẬU</w:t>
            </w:r>
          </w:p>
          <w:p w14:paraId="72FE3F7B" w14:textId="77777777" w:rsidR="00645E47" w:rsidRDefault="00645E47" w:rsidP="006C5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ED63C16" w14:textId="77777777" w:rsidR="00645E47" w:rsidRPr="005E33ED" w:rsidRDefault="00645E47" w:rsidP="006C5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3E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BCBC8C6" w14:textId="77777777" w:rsidR="00645E47" w:rsidRDefault="00645E47" w:rsidP="006C5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F7F4FD" w14:textId="7DEA588F" w:rsidR="00AC2BDE" w:rsidRPr="00645E47" w:rsidRDefault="00000000" w:rsidP="00645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b/>
          <w:sz w:val="28"/>
          <w:szCs w:val="28"/>
        </w:rPr>
        <w:t>NỘI QUY ĂN BÁN TRÚ NĂM HỌC 202</w:t>
      </w:r>
      <w:r w:rsidR="00645E47">
        <w:rPr>
          <w:rFonts w:ascii="Times New Roman" w:hAnsi="Times New Roman" w:cs="Times New Roman"/>
          <w:b/>
          <w:sz w:val="28"/>
          <w:szCs w:val="28"/>
        </w:rPr>
        <w:t>5</w:t>
      </w:r>
      <w:r w:rsidRPr="00645E47">
        <w:rPr>
          <w:rFonts w:ascii="Times New Roman" w:hAnsi="Times New Roman" w:cs="Times New Roman"/>
          <w:b/>
          <w:sz w:val="28"/>
          <w:szCs w:val="28"/>
        </w:rPr>
        <w:t>-202</w:t>
      </w:r>
      <w:r w:rsidR="00645E47">
        <w:rPr>
          <w:rFonts w:ascii="Times New Roman" w:hAnsi="Times New Roman" w:cs="Times New Roman"/>
          <w:b/>
          <w:sz w:val="28"/>
          <w:szCs w:val="28"/>
        </w:rPr>
        <w:t>6</w:t>
      </w:r>
    </w:p>
    <w:p w14:paraId="6C7E5F34" w14:textId="77777777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1. Vệ sinh cá nhân trước khi ăn và về phòng ăn đúng nơi quy định.</w:t>
      </w:r>
    </w:p>
    <w:p w14:paraId="4717512A" w14:textId="77777777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2. Ăn đủ no theo khẩu phần ăn, trong quá trình ăn đảm bảo không vương vãi, ăn xong để khay ăn đúng nơi quy định.</w:t>
      </w:r>
    </w:p>
    <w:p w14:paraId="64919B16" w14:textId="77777777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3. Về phòng ngủ theo quy định (phòng nam và phòng nữ riêng), để giày dép và đồ dùng cá nhân đúng nơi quy định.</w:t>
      </w:r>
    </w:p>
    <w:p w14:paraId="40F78B3C" w14:textId="77777777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4. Không mang đồ ăn, đồ chơi vào phòng ngủ; không nói chuyện trong phòng ngủ; không thay đổi vị trí chỗ nằm.</w:t>
      </w:r>
    </w:p>
    <w:p w14:paraId="73A55A61" w14:textId="77777777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5. Không ra vào tự do khi chưa được phép của cô giáo.</w:t>
      </w:r>
    </w:p>
    <w:p w14:paraId="0FF99864" w14:textId="22545512" w:rsidR="00AC2BDE" w:rsidRPr="00645E47" w:rsidRDefault="00000000">
      <w:pPr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sz w:val="28"/>
          <w:szCs w:val="28"/>
        </w:rPr>
        <w:t>6. Ngủ dậy đúng giờ; Sắp xếp gấp chăn, gối gọn gàng; vệ sinh cá nhân, chuẩn bị lên lớp.</w:t>
      </w:r>
    </w:p>
    <w:p w14:paraId="7557EEEB" w14:textId="77777777" w:rsidR="00AC2BDE" w:rsidRPr="00645E47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b/>
          <w:sz w:val="28"/>
          <w:szCs w:val="28"/>
        </w:rPr>
        <w:t>THỜI GIAN BIỂU ĂN BÁN TRÚ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324"/>
        <w:gridCol w:w="3402"/>
      </w:tblGrid>
      <w:tr w:rsidR="00AC2BDE" w:rsidRPr="00645E47" w14:paraId="6012C5D2" w14:textId="77777777" w:rsidTr="00645E47">
        <w:tc>
          <w:tcPr>
            <w:tcW w:w="2880" w:type="dxa"/>
          </w:tcPr>
          <w:p w14:paraId="4975AF39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3324" w:type="dxa"/>
          </w:tcPr>
          <w:p w14:paraId="42CFEF4E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Nội dung các công việc</w:t>
            </w:r>
          </w:p>
        </w:tc>
        <w:tc>
          <w:tcPr>
            <w:tcW w:w="3402" w:type="dxa"/>
          </w:tcPr>
          <w:p w14:paraId="3E1C55C2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C2BDE" w:rsidRPr="00645E47" w14:paraId="741563ED" w14:textId="77777777" w:rsidTr="00645E47">
        <w:tc>
          <w:tcPr>
            <w:tcW w:w="2880" w:type="dxa"/>
          </w:tcPr>
          <w:p w14:paraId="4B3BFB08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10h40 - 11h</w:t>
            </w:r>
          </w:p>
        </w:tc>
        <w:tc>
          <w:tcPr>
            <w:tcW w:w="3324" w:type="dxa"/>
          </w:tcPr>
          <w:p w14:paraId="571A3167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  <w:r w:rsidRPr="00645E47">
              <w:rPr>
                <w:rFonts w:ascii="Times New Roman" w:hAnsi="Times New Roman" w:cs="Times New Roman"/>
                <w:sz w:val="28"/>
                <w:szCs w:val="28"/>
              </w:rPr>
              <w:br/>
              <w:t>- Về phòng ăn đúng thời gian ăn trưa</w:t>
            </w:r>
          </w:p>
        </w:tc>
        <w:tc>
          <w:tcPr>
            <w:tcW w:w="3402" w:type="dxa"/>
          </w:tcPr>
          <w:p w14:paraId="22E631E8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1 tiếng trống về phòng ăn</w:t>
            </w:r>
          </w:p>
        </w:tc>
      </w:tr>
      <w:tr w:rsidR="00AC2BDE" w:rsidRPr="00645E47" w14:paraId="3F892C4F" w14:textId="77777777" w:rsidTr="00645E47">
        <w:tc>
          <w:tcPr>
            <w:tcW w:w="2880" w:type="dxa"/>
          </w:tcPr>
          <w:p w14:paraId="73A76259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11h - 11h30</w:t>
            </w:r>
          </w:p>
        </w:tc>
        <w:tc>
          <w:tcPr>
            <w:tcW w:w="3324" w:type="dxa"/>
          </w:tcPr>
          <w:p w14:paraId="7774D5DB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- Ăn trưa</w:t>
            </w:r>
          </w:p>
        </w:tc>
        <w:tc>
          <w:tcPr>
            <w:tcW w:w="3402" w:type="dxa"/>
          </w:tcPr>
          <w:p w14:paraId="583D378E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2 tiếng trống về phòng ngủ</w:t>
            </w:r>
          </w:p>
        </w:tc>
      </w:tr>
      <w:tr w:rsidR="00AC2BDE" w:rsidRPr="00645E47" w14:paraId="2306B8EA" w14:textId="77777777" w:rsidTr="00645E47">
        <w:tc>
          <w:tcPr>
            <w:tcW w:w="2880" w:type="dxa"/>
          </w:tcPr>
          <w:p w14:paraId="0C75B7DB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11h45 - 13h30</w:t>
            </w:r>
          </w:p>
        </w:tc>
        <w:tc>
          <w:tcPr>
            <w:tcW w:w="3324" w:type="dxa"/>
          </w:tcPr>
          <w:p w14:paraId="1B1B0847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- Ngủ trưa</w:t>
            </w:r>
          </w:p>
        </w:tc>
        <w:tc>
          <w:tcPr>
            <w:tcW w:w="3402" w:type="dxa"/>
          </w:tcPr>
          <w:p w14:paraId="77195CB6" w14:textId="77777777" w:rsidR="00AC2BDE" w:rsidRPr="00645E47" w:rsidRDefault="00AC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BDE" w:rsidRPr="00645E47" w14:paraId="58613A51" w14:textId="77777777" w:rsidTr="00645E47">
        <w:tc>
          <w:tcPr>
            <w:tcW w:w="2880" w:type="dxa"/>
          </w:tcPr>
          <w:p w14:paraId="53F0BA27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13h30 - 14h</w:t>
            </w:r>
          </w:p>
        </w:tc>
        <w:tc>
          <w:tcPr>
            <w:tcW w:w="3324" w:type="dxa"/>
          </w:tcPr>
          <w:p w14:paraId="55225F81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- Thức dậy chuẩn bị lên lớp</w:t>
            </w:r>
          </w:p>
        </w:tc>
        <w:tc>
          <w:tcPr>
            <w:tcW w:w="3402" w:type="dxa"/>
          </w:tcPr>
          <w:p w14:paraId="22B6C2F0" w14:textId="77777777" w:rsidR="00AC2BDE" w:rsidRPr="00645E4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47">
              <w:rPr>
                <w:rFonts w:ascii="Times New Roman" w:hAnsi="Times New Roman" w:cs="Times New Roman"/>
                <w:sz w:val="28"/>
                <w:szCs w:val="28"/>
              </w:rPr>
              <w:t>3 tiếng trống thức dậy</w:t>
            </w:r>
          </w:p>
        </w:tc>
      </w:tr>
    </w:tbl>
    <w:p w14:paraId="25071A0E" w14:textId="77777777" w:rsidR="00AC2BDE" w:rsidRPr="00645E47" w:rsidRDefault="00AC2BDE">
      <w:pPr>
        <w:rPr>
          <w:rFonts w:ascii="Times New Roman" w:hAnsi="Times New Roman" w:cs="Times New Roman"/>
          <w:sz w:val="28"/>
          <w:szCs w:val="28"/>
        </w:rPr>
      </w:pPr>
    </w:p>
    <w:p w14:paraId="1C7F62C1" w14:textId="77777777" w:rsidR="00AC2BDE" w:rsidRPr="00645E47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645E47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5DFC4D85" w14:textId="61D6238C" w:rsidR="00AC2BDE" w:rsidRPr="00645E47" w:rsidRDefault="00645E47" w:rsidP="00645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00000" w:rsidRPr="00645E47">
        <w:rPr>
          <w:rFonts w:ascii="Times New Roman" w:hAnsi="Times New Roman" w:cs="Times New Roman"/>
          <w:sz w:val="28"/>
          <w:szCs w:val="28"/>
        </w:rPr>
        <w:t>(đã ký)</w:t>
      </w:r>
    </w:p>
    <w:p w14:paraId="4DE91F52" w14:textId="77777777" w:rsidR="00645E47" w:rsidRDefault="00645E47" w:rsidP="0064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57354659" w14:textId="53ED3A37" w:rsidR="00AC2BDE" w:rsidRPr="00645E47" w:rsidRDefault="00645E47" w:rsidP="0064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000000" w:rsidRPr="00645E47">
        <w:rPr>
          <w:rFonts w:ascii="Times New Roman" w:hAnsi="Times New Roman" w:cs="Times New Roman"/>
          <w:b/>
          <w:sz w:val="28"/>
          <w:szCs w:val="28"/>
        </w:rPr>
        <w:t>Trần Thị Thu Hà</w:t>
      </w:r>
    </w:p>
    <w:sectPr w:rsidR="00AC2BDE" w:rsidRPr="00645E47" w:rsidSect="00645E47">
      <w:pgSz w:w="12240" w:h="15840"/>
      <w:pgMar w:top="680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444786">
    <w:abstractNumId w:val="8"/>
  </w:num>
  <w:num w:numId="2" w16cid:durableId="428157008">
    <w:abstractNumId w:val="6"/>
  </w:num>
  <w:num w:numId="3" w16cid:durableId="1256137491">
    <w:abstractNumId w:val="5"/>
  </w:num>
  <w:num w:numId="4" w16cid:durableId="736829925">
    <w:abstractNumId w:val="4"/>
  </w:num>
  <w:num w:numId="5" w16cid:durableId="104809243">
    <w:abstractNumId w:val="7"/>
  </w:num>
  <w:num w:numId="6" w16cid:durableId="514660340">
    <w:abstractNumId w:val="3"/>
  </w:num>
  <w:num w:numId="7" w16cid:durableId="874462415">
    <w:abstractNumId w:val="2"/>
  </w:num>
  <w:num w:numId="8" w16cid:durableId="275448065">
    <w:abstractNumId w:val="1"/>
  </w:num>
  <w:num w:numId="9" w16cid:durableId="13758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6F1C"/>
    <w:rsid w:val="00645E47"/>
    <w:rsid w:val="00AA1D8D"/>
    <w:rsid w:val="00AC2B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20113"/>
  <w14:defaultImageDpi w14:val="300"/>
  <w15:docId w15:val="{FF276110-66CB-4B68-827C-6478364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2026-03-24T01:39:00Z</dcterms:modified>
  <cp:category/>
</cp:coreProperties>
</file>